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最新500字作文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4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最新500字作文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本书出售、求购地址：https://www.jiaokey.com/book/detail/96044387.html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