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最新600字作文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4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最新600字作文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本书出售、求购地址：https://www.jiaokey.com/book/detail/96044388.html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