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书名：红寺堡生态移民区域发展新视角</w:t>
      </w:r>
    </w:p>
    <w:p>
      <w:r>
        <w:t>作者：张京泽主编</w:t>
      </w:r>
    </w:p>
    <w:p>
      <w:r>
        <w:t>出版社：银川：宁夏人民出版社</w:t>
      </w:r>
    </w:p>
    <w:p>
      <w:r>
        <w:t>出版日期：2013.08</w:t>
      </w:r>
    </w:p>
    <w:p>
      <w:r>
        <w:t>总页数：406</w:t>
      </w:r>
    </w:p>
    <w:p>
      <w:r>
        <w:t>更多请访问教客网: www.jiaokey.com</w:t>
      </w:r>
    </w:p>
    <w:p>
      <w:r>
        <w:t>红寺堡生态移民区域发展新视角 评论地址：https://www.jiaokey.com/book/detail/96045318.html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