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俭  俭以成德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俭  俭以成德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本书出售、求购地址：https://www.jiaokey.com/book/detail/96046019.html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俭  俭以成德.html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