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书名：快乐围棋教室  初级篇</w:t>
      </w:r>
    </w:p>
    <w:p>
      <w:r>
        <w:t>作者：秦正安主编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总页数：225</w:t>
      </w:r>
    </w:p>
    <w:p>
      <w:r>
        <w:t>更多请访问教客网: www.jiaokey.com</w:t>
      </w:r>
    </w:p>
    <w:p>
      <w:r>
        <w:t>快乐围棋教室  初级篇 评论地址：https://www.jiaokey.com/book/detail/96046894.html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