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书名：我的生命中不能没有你</w:t>
      </w:r>
    </w:p>
    <w:p>
      <w:r>
        <w:t>作者：杨静仪，朱传发著</w:t>
      </w:r>
    </w:p>
    <w:p>
      <w:r>
        <w:t>出版社：银川：宁夏人民出版社</w:t>
      </w:r>
    </w:p>
    <w:p>
      <w:r>
        <w:t>出版日期：2014.07</w:t>
      </w:r>
    </w:p>
    <w:p>
      <w:r>
        <w:t>总页数：154</w:t>
      </w:r>
    </w:p>
    <w:p>
      <w:r>
        <w:t>更多请访问教客网: www.jiaokey.com</w:t>
      </w:r>
    </w:p>
    <w:p>
      <w:r>
        <w:t>我的生命中不能没有你 评论地址：https://www.jiaokey.com/book/detail/96047012.html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