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书名：平罗史话  连环画版</w:t>
      </w:r>
    </w:p>
    <w:p>
      <w:r>
        <w:t>作者：邢宏亮主编；王立夫，赵瑞雪绘</w:t>
      </w:r>
    </w:p>
    <w:p>
      <w:r>
        <w:t>出版社：阳光出版社</w:t>
      </w:r>
    </w:p>
    <w:p>
      <w:r>
        <w:t>出版日期：2015.01</w:t>
      </w:r>
    </w:p>
    <w:p>
      <w:r>
        <w:t>总页数：505</w:t>
      </w:r>
    </w:p>
    <w:p>
      <w:r>
        <w:t>更多请访问教客网: www.jiaokey.com</w:t>
      </w:r>
    </w:p>
    <w:p>
      <w:r>
        <w:t>平罗史话  连环画版 评论地址：https://www.jiaokey.com/book/detail/96047309.html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