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书名：得失寸心知  全国克服“四风”杂文大赛文选</w:t>
      </w:r>
    </w:p>
    <w:p>
      <w:r>
        <w:t>作者：王盼群，董福印主编</w:t>
      </w:r>
    </w:p>
    <w:p>
      <w:r>
        <w:t>出版社：银川:宁夏人民教育出版社,2014.07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得失寸心知  全国克服“四风”杂文大赛文选 评论地址：https://www.jiaokey.com/book/detail/96047337.html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