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书名：医院感染预防与控制管理手册</w:t>
      </w:r>
    </w:p>
    <w:p>
      <w:r>
        <w:t>作者:王炜著</w:t>
      </w:r>
    </w:p>
    <w:p>
      <w:r>
        <w:t>出版社:银川：宁夏少年儿童出版社</w:t>
      </w:r>
    </w:p>
    <w:p>
      <w:r>
        <w:t>出版日期：2010.10</w:t>
      </w:r>
    </w:p>
    <w:p>
      <w:r>
        <w:t>总页数：309</w:t>
      </w:r>
    </w:p>
    <w:p>
      <w:r>
        <w:t>更多请访问教客网:www.jiaokey.com</w:t>
      </w:r>
    </w:p>
    <w:p>
      <w:r>
        <w:t>医院感染预防与控制管理手册评论地址：https://www.jiaokey.com/book/detail/96047363.html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