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书名：《朝日新闻》武汉会战报道汇编  1</w:t>
      </w:r>
    </w:p>
    <w:p>
      <w:r>
        <w:t>作者：东哲也，邓红译</w:t>
      </w:r>
    </w:p>
    <w:p>
      <w:r>
        <w:t>出版社：武汉：武汉出版社</w:t>
      </w:r>
    </w:p>
    <w:p>
      <w:r>
        <w:t>出版日期：2012.12</w:t>
      </w:r>
    </w:p>
    <w:p>
      <w:r>
        <w:t>总页数：267</w:t>
      </w:r>
    </w:p>
    <w:p>
      <w:r>
        <w:t>更多请访问教客网: www.jiaokey.com</w:t>
      </w:r>
    </w:p>
    <w:p>
      <w:r>
        <w:t>《朝日新闻》武汉会战报道汇编  1 评论地址：https://www.jiaokey.com/book/detail/96047456.html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