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美术成长记录册  六年级  下</w:t>
      </w:r>
    </w:p>
    <w:p>
      <w:r>
        <w:rPr>
          <w:rFonts w:ascii="宋体" w:hAnsi="宋体" w:eastAsia="宋体"/>
          <w:sz w:val="24"/>
        </w:rPr>
        <w:t>《美术成长记录册》编写组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252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252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美术成长记录册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《美术成长记录册》编写组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9787531057147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本书出售、求购地址：https://www.jiaokey.com/book/detail/96047841.html</w:t>
      </w:r>
    </w:p>
    <w:p>
      <w:r>
        <w:t>更多教材、课本、学生参考书图书推荐：https://www.jiaokey.com</w:t>
      </w:r>
    </w:p>
    <w:p>
      <w:r>
        <w:t>《美术成长记录册》编写组 其他作品：https://www.jiaokey.com/tag/《美术成长记录册》编写组.html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