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书名：极地惊心大探险  “杀人鲸”的报复</w:t>
      </w:r>
    </w:p>
    <w:p>
      <w:r>
        <w:t>作者：位梦华著</w:t>
      </w:r>
    </w:p>
    <w:p>
      <w:r>
        <w:t>出版社：南宁：接力出版社</w:t>
      </w:r>
    </w:p>
    <w:p>
      <w:r>
        <w:t>出版日期：2012.07</w:t>
      </w:r>
    </w:p>
    <w:p>
      <w:r>
        <w:t>总页数：148</w:t>
      </w:r>
    </w:p>
    <w:p>
      <w:r>
        <w:t>更多请访问教客网: www.jiaokey.com</w:t>
      </w:r>
    </w:p>
    <w:p>
      <w:r>
        <w:t>极地惊心大探险  “杀人鲸”的报复 评论地址：https://www.jiaokey.com/book/detail/96048403.html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