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书名：苦乐童年  我童年的一百个故事</w:t>
      </w:r>
    </w:p>
    <w:p>
      <w:r>
        <w:t>作者：蒙林坚著</w:t>
      </w:r>
    </w:p>
    <w:p>
      <w:r>
        <w:t>出版社：南宁：接力出版社</w:t>
      </w:r>
    </w:p>
    <w:p>
      <w:r>
        <w:t>出版日期：2012.09</w:t>
      </w:r>
    </w:p>
    <w:p>
      <w:r>
        <w:t>总页数：287</w:t>
      </w:r>
    </w:p>
    <w:p>
      <w:r>
        <w:t>更多请访问教客网: www.jiaokey.com</w:t>
      </w:r>
    </w:p>
    <w:p>
      <w:r>
        <w:t>苦乐童年  我童年的一百个故事 评论地址：https://www.jiaokey.com/book/detail/96048565.html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