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小学生一定要背诵的经典美文</w:t>
      </w:r>
    </w:p>
    <w:p>
      <w:r>
        <w:rPr>
          <w:rFonts w:ascii="宋体" w:hAnsi="宋体" w:eastAsia="宋体"/>
          <w:sz w:val="24"/>
        </w:rPr>
        <w:t>吴梦艳编著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20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86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20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小学生一定要背诵的经典美文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吴梦艳编著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本书出售、求购地址：https://www.jiaokey.com/book/detail/96048627.html</w:t>
      </w:r>
    </w:p>
    <w:p>
      <w:r>
        <w:t>更多相关图书推荐：https://www.jiaokey.com</w:t>
      </w:r>
    </w:p>
    <w:p>
      <w:r>
        <w:t>吴梦艳编著 其他作品：https://www.jiaokey.com/tag/吴梦艳编著.html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关键词搜索：https://www.jiaokey.com/tag/英语-阅读教学-小学-教学参考资料.html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