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周末培优小学英语主题听力100篇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周末培优小学英语主题听力100篇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本书出售、求购地址：https://www.jiaokey.com/book/detail/96048760.html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关键词搜索：https://www.jiaokey.com/tag/英语-听说教学-小学-教学参考资料.html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