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书名：教育改革与人才培养</w:t>
      </w:r>
    </w:p>
    <w:p>
      <w:r>
        <w:t>作者：上海海事大学高等技术学院，上海港湾学校编</w:t>
      </w:r>
    </w:p>
    <w:p>
      <w:r>
        <w:t>出版社：上海：华东理工大学出版社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教育改革与人才培养 评论地址：https://www.jiaokey.com/book/detail/96048776.html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