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书名：了不起的红颈环</w:t>
      </w:r>
    </w:p>
    <w:p>
      <w:r>
        <w:t>作者：（加）西顿（Seton E.T.）著</w:t>
      </w:r>
    </w:p>
    <w:p>
      <w:r>
        <w:t>出版社：宁波：宁波出版社</w:t>
      </w:r>
    </w:p>
    <w:p>
      <w:r>
        <w:t>出版日期：2014.04</w:t>
      </w:r>
    </w:p>
    <w:p>
      <w:r>
        <w:t>总页数：128</w:t>
      </w:r>
    </w:p>
    <w:p>
      <w:r>
        <w:t>更多请访问教客网: www.jiaokey.com</w:t>
      </w:r>
    </w:p>
    <w:p>
      <w:r>
        <w:t>了不起的红颈环 评论地址：https://www.jiaokey.com/book/detail/96055277.html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