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看东方:1905年美国政府代表团访华之行揭秘  =  Looking East:W.H.Taft and the 1905 U.S.Diplomatic Mission to Asia</w:t>
      </w:r>
    </w:p>
    <w:p>
      <w:r>
        <w:rPr>
          <w:rFonts w:ascii="宋体" w:hAnsi="宋体" w:eastAsia="宋体"/>
          <w:sz w:val="24"/>
        </w:rPr>
        <w:t>（美）马戈·塔夫脱·斯蒂弗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看东方:1905年美国政府代表团访华之行揭秘  =  Looking East:W.H.Taft and the 1905 U.S.Diplomatic Mission to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（美）马戈·塔夫脱·斯蒂弗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本书出售、求购地址：https://www.jiaokey.com/book/detail/96055659.html</w:t>
      </w:r>
    </w:p>
    <w:p>
      <w:r>
        <w:t>更多相关图书推荐：https://www.jiaokey.com</w:t>
      </w:r>
    </w:p>
    <w:p>
      <w:r>
        <w:t>（美）马戈·塔夫脱·斯蒂弗 其他作品：https://www.jiaokey.com/tag/（美）马戈·塔夫脱·斯蒂弗.html</w:t>
      </w:r>
    </w:p>
    <w:p>
      <w:r>
        <w:t>关键词搜索：https://www.jiaokey.com/tag/看东方:1905年美国政府代表团访华之行揭秘  =  Looking East:W.H.Taft and the 1905 U.S.Diplomatic Mission to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