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名著文库  童年·在人间·我的大学</w:t>
      </w:r>
    </w:p>
    <w:p>
      <w:r>
        <w:t>作者：（苏）高尔基著；《书立方》编委会编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书立方  名著文库  童年·在人间·我的大学 评论地址：https://www.jiaokey.com/book/detail/96055856.html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