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名著文库  鲁滨逊漂流记</w:t>
      </w:r>
    </w:p>
    <w:p>
      <w:r>
        <w:t>作者：（英）笛福著；《书立方》编委会编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书立方  名著文库  鲁滨逊漂流记 评论地址：https://www.jiaokey.com/book/detail/96055862.html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