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名著文库  福尔摩斯探案集</w:t>
      </w:r>
    </w:p>
    <w:p>
      <w:r>
        <w:t>作者：（英）柯南·道尔著；《书立方》编委会编</w:t>
      </w:r>
    </w:p>
    <w:p>
      <w:r>
        <w:t>出版社：上海：上海科学普及出版社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书立方  名著文库  福尔摩斯探案集 评论地址：https://www.jiaokey.com/book/detail/96055868.html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