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作者：（法）凡尔纳著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八十天环游地球 评论地址：https://www.jiaokey.com/book/detail/96055888.html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