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格林童话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常春藤  格林童话  第2卷 评论地址：https://www.jiaokey.com/book/detail/96056043.html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