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人物传奇  黄袍加身的乱世飞龙  赵匡胤</w:t>
      </w:r>
    </w:p>
    <w:p>
      <w:r>
        <w:t>作者：张艳梅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  人物传奇  黄袍加身的乱世飞龙  赵匡胤 评论地址：https://www.jiaokey.com/book/detail/96056269.html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