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书名：唐太宗  最善于用人的皇帝</w:t>
      </w:r>
    </w:p>
    <w:p>
      <w:r>
        <w:t>作者：王子鱼，崔文龙编著</w:t>
      </w:r>
    </w:p>
    <w:p>
      <w:r>
        <w:t>出版社：重庆：重庆出版社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唐太宗  最善于用人的皇帝 评论地址：https://www.jiaokey.com/book/detail/96056275.html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