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书名：名家推荐世界名著  小王子</w:t>
      </w:r>
    </w:p>
    <w:p>
      <w:r>
        <w:t>作者：（法）安东尼·德·圣埃克絮佩里著；任向红编译</w:t>
      </w:r>
    </w:p>
    <w:p>
      <w:r>
        <w:t>出版社：长春：北方妇女儿童出版社</w:t>
      </w:r>
    </w:p>
    <w:p>
      <w:r>
        <w:t>出版日期：2014.02</w:t>
      </w:r>
    </w:p>
    <w:p>
      <w:r>
        <w:t>总页数：225</w:t>
      </w:r>
    </w:p>
    <w:p>
      <w:r>
        <w:t>更多请访问教客网: www.jiaokey.com</w:t>
      </w:r>
    </w:p>
    <w:p>
      <w:r>
        <w:t>名家推荐世界名著  小王子 评论地址：https://www.jiaokey.com/book/detail/96056694.html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