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作者：（德）施瓦布著；欧阳贞诚编译</w:t>
      </w:r>
    </w:p>
    <w:p>
      <w:r>
        <w:t>出版社：重庆：重庆出版社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希腊神话故事 评论地址：https://www.jiaokey.com/book/detail/96056782.html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