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书名：天，这是真的吗  中国猎奇档案</w:t>
      </w:r>
    </w:p>
    <w:p>
      <w:r>
        <w:t>作者：江夏编著</w:t>
      </w:r>
    </w:p>
    <w:p>
      <w:r>
        <w:t>出版社：北京：北京联合出版公司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天，这是真的吗  中国猎奇档案 评论地址：https://www.jiaokey.com/book/detail/96056794.html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