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书名：种子娃娃</w:t>
      </w:r>
    </w:p>
    <w:p>
      <w:r>
        <w:t>作者：（菲）贝拉·康特娜·潭文；（菲）卡特里娜·安·潭绘；周可，苗春莲译</w:t>
      </w:r>
    </w:p>
    <w:p>
      <w:r>
        <w:t>出版社：南昌：江西高校出版社</w:t>
      </w:r>
    </w:p>
    <w:p>
      <w:r>
        <w:t>出版日期：2014.04</w:t>
      </w:r>
    </w:p>
    <w:p>
      <w:r>
        <w:t>总页数：19</w:t>
      </w:r>
    </w:p>
    <w:p>
      <w:r>
        <w:t>更多请访问教客网: www.jiaokey.com</w:t>
      </w:r>
    </w:p>
    <w:p>
      <w:r>
        <w:t>种子娃娃 评论地址：https://www.jiaokey.com/book/detail/96057002.html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