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书名：群体智能优化算法及其在GPU上的并行化研究</w:t>
      </w:r>
    </w:p>
    <w:p>
      <w:r>
        <w:t>作者：汪靖著</w:t>
      </w:r>
    </w:p>
    <w:p>
      <w:r>
        <w:t>出版社：南昌：江西高校出版社</w:t>
      </w:r>
    </w:p>
    <w:p>
      <w:r>
        <w:t>出版日期：2014.05</w:t>
      </w:r>
    </w:p>
    <w:p>
      <w:r>
        <w:t>总页数：108</w:t>
      </w:r>
    </w:p>
    <w:p>
      <w:r>
        <w:t>更多请访问教客网: www.jiaokey.com</w:t>
      </w:r>
    </w:p>
    <w:p>
      <w:r>
        <w:t>群体智能优化算法及其在GPU上的并行化研究 评论地址：https://www.jiaokey.com/book/detail/96057009.html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