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书名：民国《马关县志》校注</w:t>
      </w:r>
    </w:p>
    <w:p>
      <w:r>
        <w:t>作者：何廷明，娄自昌，校注</w:t>
      </w:r>
    </w:p>
    <w:p>
      <w:r>
        <w:t>出版社：昆明：云南大学出版社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民国《马关县志》校注 评论地址：https://www.jiaokey.com/book/detail/96057190.html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