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书名：社区常见健康问题处理</w:t>
      </w:r>
    </w:p>
    <w:p>
      <w:r>
        <w:t>作者：陈根强，周向锋主编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社区常见健康问题处理 评论地址：https://www.jiaokey.com/book/detail/96058245.html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