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书名：医者心  天使情  “学习上柏医疗队</w:t>
      </w:r>
    </w:p>
    <w:p>
      <w:r>
        <w:t>作者：郑树森，薛金增主编</w:t>
      </w:r>
    </w:p>
    <w:p>
      <w:r>
        <w:t>出版社：杭州：浙江大学出版社</w:t>
      </w:r>
    </w:p>
    <w:p>
      <w:r>
        <w:t>出版日期：2014.12</w:t>
      </w:r>
    </w:p>
    <w:p>
      <w:r>
        <w:t>总页数：105</w:t>
      </w:r>
    </w:p>
    <w:p>
      <w:r>
        <w:t>更多请访问教客网: www.jiaokey.com</w:t>
      </w:r>
    </w:p>
    <w:p>
      <w:r>
        <w:t>医者心  天使情  “学习上柏医疗队 评论地址：https://www.jiaokey.com/book/detail/96058265.html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