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书名：以文化营销的评论眼光  保山地方文献生产传播的价值探微</w:t>
      </w:r>
    </w:p>
    <w:p>
      <w:r>
        <w:t>作者：魏国彬著</w:t>
      </w:r>
    </w:p>
    <w:p>
      <w:r>
        <w:t>出版社：昆明：云南大学出版社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以文化营销的评论眼光  保山地方文献生产传播的价值探微 评论地址：https://www.jiaokey.com/book/detail/96058392.html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