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书名：玩美好时光  0-6岁  宝宝游戏宝典</w:t>
      </w:r>
    </w:p>
    <w:p>
      <w:r>
        <w:t>作者：凯淇，梁小桥著；刘锡洋，绘</w:t>
      </w:r>
    </w:p>
    <w:p>
      <w:r>
        <w:t>出版社：哈尔滨：黑龙江教育出版社</w:t>
      </w:r>
    </w:p>
    <w:p>
      <w:r>
        <w:t>出版日期：2013</w:t>
      </w:r>
    </w:p>
    <w:p>
      <w:r>
        <w:t>总页数：61</w:t>
      </w:r>
    </w:p>
    <w:p>
      <w:r>
        <w:t>更多请访问教客网: www.jiaokey.com</w:t>
      </w:r>
    </w:p>
    <w:p>
      <w:r>
        <w:t>玩美好时光  0-6岁  宝宝游戏宝典 评论地址：https://www.jiaokey.com/book/detail/96058653.html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