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书名：理性的思辨  1973年谢雨长白山的哲学笔记</w:t>
      </w:r>
    </w:p>
    <w:p>
      <w:r>
        <w:t>作者：赵展岳著</w:t>
      </w:r>
    </w:p>
    <w:p>
      <w:r>
        <w:t>出版社：长春：吉林人民出版社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理性的思辨  1973年谢雨长白山的哲学笔记 评论地址：https://www.jiaokey.com/book/detail/96059181.html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