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书名：《读者·原创版》2013年季度精选集 春季卷</w:t>
      </w:r>
    </w:p>
    <w:p>
      <w:r>
        <w:t>作者：《读者·原创版》杂志社主编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《读者·原创版》2013年季度精选集 春季卷 评论地址：https://www.jiaokey.com/book/detail/96059673.html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