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书名：新世纪敬老扶少文学出版工程书系  喜利妈妈</w:t>
      </w:r>
    </w:p>
    <w:p>
      <w:r>
        <w:t>作者：阿吉肖昌，阿苏著</w:t>
      </w:r>
    </w:p>
    <w:p>
      <w:r>
        <w:t>出版社：沈阳：沈阳出版社</w:t>
      </w:r>
    </w:p>
    <w:p>
      <w:r>
        <w:t>出版日期：2014.04</w:t>
      </w:r>
    </w:p>
    <w:p>
      <w:r>
        <w:t>总页数：345</w:t>
      </w:r>
    </w:p>
    <w:p>
      <w:r>
        <w:t>更多请访问教客网: www.jiaokey.com</w:t>
      </w:r>
    </w:p>
    <w:p>
      <w:r>
        <w:t>新世纪敬老扶少文学出版工程书系  喜利妈妈 评论地址：https://www.jiaokey.com/book/detail/96059727.html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