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书名：故宫墙外那些事儿</w:t>
      </w:r>
    </w:p>
    <w:p>
      <w:r>
        <w:t>作者：北京市东城区人民政府东华门街道办事处主编</w:t>
      </w:r>
    </w:p>
    <w:p>
      <w:r>
        <w:t>出版社：北京：新华出版社</w:t>
      </w:r>
    </w:p>
    <w:p>
      <w:r>
        <w:t>出版日期：2013.06</w:t>
      </w:r>
    </w:p>
    <w:p>
      <w:r>
        <w:t>总页数：227</w:t>
      </w:r>
    </w:p>
    <w:p>
      <w:r>
        <w:t>更多请访问教客网: www.jiaokey.com</w:t>
      </w:r>
    </w:p>
    <w:p>
      <w:r>
        <w:t>故宫墙外那些事儿 评论地址：https://www.jiaokey.com/book/detail/96059760.html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