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书名：木屋诗集  华秀创意写作教学研究成果展</w:t>
      </w:r>
    </w:p>
    <w:p>
      <w:r>
        <w:t>作者：李华秀，要力勇主编</w:t>
      </w:r>
    </w:p>
    <w:p>
      <w:r>
        <w:t>出版社：北京：新华出版社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木屋诗集  华秀创意写作教学研究成果展 评论地址：https://www.jiaokey.com/book/detail/96059813.html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