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书名：上班族妈妈的教子百科全书  亲子关系养成法</w:t>
      </w:r>
    </w:p>
    <w:p>
      <w:r>
        <w:t>作者：赵田田著</w:t>
      </w:r>
    </w:p>
    <w:p>
      <w:r>
        <w:t>出版社：贵阳：贵州人民出版社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上班族妈妈的教子百科全书  亲子关系养成法 评论地址：https://www.jiaokey.com/book/detail/96060119.html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