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气血津液病证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气血津液病证 评论地址：https://www.jiaokey.com/book/detail/96060155.html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