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书名：高中化学教学创新之路的再思考</w:t>
      </w:r>
    </w:p>
    <w:p>
      <w:r>
        <w:t>作者：金明爱，陈海英著</w:t>
      </w:r>
    </w:p>
    <w:p>
      <w:r>
        <w:t>出版社：合肥：安徽科学技术出版社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高中化学教学创新之路的再思考 评论地址：https://www.jiaokey.com/book/detail/96060210.html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