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群众的笑脸就是大地的容颜  中</w:t>
      </w:r>
    </w:p>
    <w:p>
      <w:r>
        <w:rPr>
          <w:rFonts w:ascii="宋体" w:hAnsi="宋体" w:eastAsia="宋体"/>
          <w:sz w:val="24"/>
        </w:rPr>
        <w:t>保山日报社编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群众的笑脸就是大地的容颜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保山日报社编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中国文学-当代文学-作品综合集-保山市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本书出售、求购地址：https://www.jiaokey.com/book/detail/96060378.html</w:t>
      </w:r>
    </w:p>
    <w:p>
      <w:r>
        <w:t>更多相关图书推荐：https://www.jiaokey.com</w:t>
      </w:r>
    </w:p>
    <w:p>
      <w:r>
        <w:t>保山日报社编 其他作品：https://www.jiaokey.com/tag/保山日报社编.html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关键词搜索：https://www.jiaokey.com/tag/中国文学-当代文学-作品综合集-保山市.html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