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小学基础阶段数学知识大全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小学基础阶段数学知识大全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本书出售、求购地址：https://www.jiaokey.com/book/detail/96060710.html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