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书名：常见病的中医特色综合疗法  操作方法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常见病的中医特色综合疗法  操作方法 评论地址：https://www.jiaokey.com/book/detail/96060869.html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