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书名：电工实训</w:t>
      </w:r>
    </w:p>
    <w:p>
      <w:r>
        <w:t>作者：2011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电工实训 评论地址：https://www.jiaokey.com/book/detail/96060879.html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