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书名：管家琪纯真年代系列  资优班故事多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总页数：182</w:t>
      </w:r>
    </w:p>
    <w:p>
      <w:r>
        <w:t>更多请访问教客网: www.jiaokey.com</w:t>
      </w:r>
    </w:p>
    <w:p>
      <w:r>
        <w:t>管家琪纯真年代系列  资优班故事多 评论地址：https://www.jiaokey.com/book/detail/96061855.html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