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凡尔纳科幻名著  神秘岛  第3卷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总页数：95</w:t>
      </w:r>
    </w:p>
    <w:p>
      <w:r>
        <w:t>更多请访问教客网: www.jiaokey.com</w:t>
      </w:r>
    </w:p>
    <w:p>
      <w:r>
        <w:t>常春藤  凡尔纳科幻名著  神秘岛  第3卷 评论地址：https://www.jiaokey.com/book/detail/96061993.html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