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书名：幸福之光  2011东莞供电新闻汇编</w:t>
      </w:r>
    </w:p>
    <w:p>
      <w:r>
        <w:t>作者：东莞供电新闻中心编</w:t>
      </w:r>
    </w:p>
    <w:p>
      <w:r>
        <w:t>出版社：广州：南方日报出版社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幸福之光  2011东莞供电新闻汇编 评论地址：https://www.jiaokey.com/book/detail/96063656.html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